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Geologist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plates move past each other horizontally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strong, lower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crack that forms when large blocks of rock break and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outermost, rigid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magma chamber under a volcano empties, the roof of the magma chamber may collapse and leave an even larger, basin-shaped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solid, dense center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trace or remains of an organism that lived long ago, most commonly preserved in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liquid layer of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location where a column of extremely hot mantle rock, mantle plume, rises through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single large landmass made of all the continents, 245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determining whether an object or event is older or younger than other objects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melted rock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resistance of a liquid material, like lava,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pieces the lithosphere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large-scale movements of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forms when rock layers are squeezed together and pushed upward, usually at a convergent boundary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place where gas, ash, or melted rock come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that states younger rocks lie above older rocks if the layers have not been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proposed by scientists to explain the age and magnetic patterns of sea-floor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fossilized structure that formed in sedimentary rocks by animal activity on or in soft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forms when tension makes the lithosphere break into many normal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 in the geologic record that is made when rock layers are eroded or when sediment is not deposited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rocks change shape when under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forms when melted rock erupts onto Earth's surface, at convergent boundaries or hot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outermost solid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ground movements that occur when blocks of rock in Earth move suddenly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principle that states that geologic processes that happened in the past can be explained by current geologic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opening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layer of weak or soft mantle that is made of rock that flows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long cylinder of ice that scientists collect by drilling into icecaps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magma that has reached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opening or depression at the top of a volcano caused by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located directly above the focus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movement of matter that results from differences in density caused by variations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is located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series of extremely long waves that can travel across the ocean at speeds up to 800 km/h, caused by an earthquake under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Geologist</dc:title>
  <dcterms:created xsi:type="dcterms:W3CDTF">2021-10-11T13:03:21Z</dcterms:created>
  <dcterms:modified xsi:type="dcterms:W3CDTF">2021-10-11T13:03:21Z</dcterms:modified>
</cp:coreProperties>
</file>