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Mystery Gorillas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endangered    </w:t>
      </w:r>
      <w:r>
        <w:t xml:space="preserve">   habituation    </w:t>
      </w:r>
      <w:r>
        <w:t xml:space="preserve">   Ekendy    </w:t>
      </w:r>
      <w:r>
        <w:t xml:space="preserve">   Kusu    </w:t>
      </w:r>
      <w:r>
        <w:t xml:space="preserve">   silverback    </w:t>
      </w:r>
      <w:r>
        <w:t xml:space="preserve">   Kingo    </w:t>
      </w:r>
      <w:r>
        <w:t xml:space="preserve">   trackers    </w:t>
      </w:r>
      <w:r>
        <w:t xml:space="preserve">   Mondika    </w:t>
      </w:r>
      <w:r>
        <w:t xml:space="preserve">   primatologist    </w:t>
      </w:r>
      <w:r>
        <w:t xml:space="preserve">   Gorillas    </w:t>
      </w:r>
      <w:r>
        <w:t xml:space="preserve">   Lowland    </w:t>
      </w:r>
      <w:r>
        <w:t xml:space="preserve">   Western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Mystery Gorillas Wordsearch</dc:title>
  <dcterms:created xsi:type="dcterms:W3CDTF">2021-10-11T13:02:04Z</dcterms:created>
  <dcterms:modified xsi:type="dcterms:W3CDTF">2021-10-11T13:02:04Z</dcterms:modified>
</cp:coreProperties>
</file>