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rainbow    </w:t>
      </w:r>
      <w:r>
        <w:t xml:space="preserve">   pyramids    </w:t>
      </w:r>
      <w:r>
        <w:t xml:space="preserve">   mountains    </w:t>
      </w:r>
      <w:r>
        <w:t xml:space="preserve">   iceberg    </w:t>
      </w:r>
      <w:r>
        <w:t xml:space="preserve">   forest    </w:t>
      </w:r>
      <w:r>
        <w:t xml:space="preserve">   city    </w:t>
      </w:r>
      <w:r>
        <w:t xml:space="preserve">   canyon    </w:t>
      </w:r>
      <w:r>
        <w:t xml:space="preserve">   volcano    </w:t>
      </w:r>
      <w:r>
        <w:t xml:space="preserve">   plain    </w:t>
      </w:r>
      <w:r>
        <w:t xml:space="preserve">   ocean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Island</dc:title>
  <dcterms:created xsi:type="dcterms:W3CDTF">2021-10-11T13:03:05Z</dcterms:created>
  <dcterms:modified xsi:type="dcterms:W3CDTF">2021-10-11T13:03:05Z</dcterms:modified>
</cp:coreProperties>
</file>