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Location ...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Water-loving trees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Hebridean isle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breeze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Bilbo Baggins, for 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Lion, Witch &amp; Wardrobe author (1,1,5)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Imaginary place of marvels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very little or no light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British writer, d. 1973, known for fantasy adventures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Tapped-out code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finding information, a place, or an object, especially for the first time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Ceramics worker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Bother no end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where its always winter but never christmas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Deborah, All Souls Trilogy author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 Surname of Charles Dodgson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Casting ladies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Kenneth, creator of Mr Toad and friends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right-hand side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Creator of the cursed child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Police rank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Luxury railway carriage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Girl at a fictional tea party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Location ... Part 1</dc:title>
  <dcterms:created xsi:type="dcterms:W3CDTF">2021-10-11T13:03:07Z</dcterms:created>
  <dcterms:modified xsi:type="dcterms:W3CDTF">2021-10-11T13:03:07Z</dcterms:modified>
</cp:coreProperties>
</file>