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Mystery Loops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trust    </w:t>
      </w:r>
      <w:r>
        <w:t xml:space="preserve">   Auradon    </w:t>
      </w:r>
      <w:r>
        <w:t xml:space="preserve">   secrets    </w:t>
      </w:r>
      <w:r>
        <w:t xml:space="preserve">   crimes    </w:t>
      </w:r>
      <w:r>
        <w:t xml:space="preserve">   consequences    </w:t>
      </w:r>
      <w:r>
        <w:t xml:space="preserve">   clues    </w:t>
      </w:r>
      <w:r>
        <w:t xml:space="preserve">   magic    </w:t>
      </w:r>
      <w:r>
        <w:t xml:space="preserve">   teamwork    </w:t>
      </w:r>
      <w:r>
        <w:t xml:space="preserve">   clocks    </w:t>
      </w:r>
      <w:r>
        <w:t xml:space="preserve">   mystery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Loops</dc:title>
  <dcterms:created xsi:type="dcterms:W3CDTF">2021-10-11T13:02:58Z</dcterms:created>
  <dcterms:modified xsi:type="dcterms:W3CDTF">2021-10-11T13:02:58Z</dcterms:modified>
</cp:coreProperties>
</file>