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Loops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bowl    </w:t>
      </w:r>
      <w:r>
        <w:t xml:space="preserve">   breakfast    </w:t>
      </w:r>
      <w:r>
        <w:t xml:space="preserve">   family    </w:t>
      </w:r>
      <w:r>
        <w:t xml:space="preserve">   grains    </w:t>
      </w:r>
      <w:r>
        <w:t xml:space="preserve">   honey    </w:t>
      </w:r>
      <w:r>
        <w:t xml:space="preserve">   juice    </w:t>
      </w:r>
      <w:r>
        <w:t xml:space="preserve">   kids    </w:t>
      </w:r>
      <w:r>
        <w:t xml:space="preserve">   loops    </w:t>
      </w:r>
      <w:r>
        <w:t xml:space="preserve">   milk    </w:t>
      </w:r>
      <w:r>
        <w:t xml:space="preserve">   napkin    </w:t>
      </w:r>
      <w:r>
        <w:t xml:space="preserve">   prize    </w:t>
      </w:r>
      <w:r>
        <w:t xml:space="preserve">   rainbow    </w:t>
      </w:r>
      <w:r>
        <w:t xml:space="preserve">   share    </w:t>
      </w:r>
      <w:r>
        <w:t xml:space="preserve">   spoon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Loops</dc:title>
  <dcterms:created xsi:type="dcterms:W3CDTF">2021-10-11T13:03:02Z</dcterms:created>
  <dcterms:modified xsi:type="dcterms:W3CDTF">2021-10-11T13:03:02Z</dcterms:modified>
</cp:coreProperties>
</file>