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Mystery Mountains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ada    </w:t>
      </w:r>
      <w:r>
        <w:t xml:space="preserve">   annabelle    </w:t>
      </w:r>
      <w:r>
        <w:t xml:space="preserve">   anson    </w:t>
      </w:r>
      <w:r>
        <w:t xml:space="preserve">   bird    </w:t>
      </w:r>
      <w:r>
        <w:t xml:space="preserve">   clock    </w:t>
      </w:r>
      <w:r>
        <w:t xml:space="preserve">   egan    </w:t>
      </w:r>
      <w:r>
        <w:t xml:space="preserve">   fair    </w:t>
      </w:r>
      <w:r>
        <w:t xml:space="preserve">   frieda    </w:t>
      </w:r>
      <w:r>
        <w:t xml:space="preserve">   gertrude    </w:t>
      </w:r>
      <w:r>
        <w:t xml:space="preserve">   instep    </w:t>
      </w:r>
      <w:r>
        <w:t xml:space="preserve">   kneeknock    </w:t>
      </w:r>
      <w:r>
        <w:t xml:space="preserve">   megrimum    </w:t>
      </w:r>
      <w:r>
        <w:t xml:space="preserve">   ott    </w:t>
      </w:r>
      <w:r>
        <w:t xml:space="preserve">   rise    </w:t>
      </w:r>
      <w:r>
        <w:t xml:space="preserve">   sweet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Mystery Mountains Crossword Puzzle</dc:title>
  <dcterms:created xsi:type="dcterms:W3CDTF">2021-10-11T13:02:40Z</dcterms:created>
  <dcterms:modified xsi:type="dcterms:W3CDTF">2021-10-11T13:02:40Z</dcterms:modified>
</cp:coreProperties>
</file>