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Bagnold    </w:t>
      </w:r>
      <w:r>
        <w:t xml:space="preserve">   Elizabeth    </w:t>
      </w:r>
      <w:r>
        <w:t xml:space="preserve">   England    </w:t>
      </w:r>
      <w:r>
        <w:t xml:space="preserve">   English Channel    </w:t>
      </w:r>
      <w:r>
        <w:t xml:space="preserve">   Enid    </w:t>
      </w:r>
      <w:r>
        <w:t xml:space="preserve">   Equestrian    </w:t>
      </w:r>
      <w:r>
        <w:t xml:space="preserve">   Gelding    </w:t>
      </w:r>
      <w:r>
        <w:t xml:space="preserve">   Horse    </w:t>
      </w:r>
      <w:r>
        <w:t xml:space="preserve">   Jockey    </w:t>
      </w:r>
      <w:r>
        <w:t xml:space="preserve">   MI    </w:t>
      </w:r>
      <w:r>
        <w:t xml:space="preserve">   Mickey    </w:t>
      </w:r>
      <w:r>
        <w:t xml:space="preserve">   National    </w:t>
      </w:r>
      <w:r>
        <w:t xml:space="preserve">   Pie    </w:t>
      </w:r>
      <w:r>
        <w:t xml:space="preserve">   Raffle    </w:t>
      </w:r>
      <w:r>
        <w:t xml:space="preserve">   Revere    </w:t>
      </w:r>
      <w:r>
        <w:t xml:space="preserve">   Rooney    </w:t>
      </w:r>
      <w:r>
        <w:t xml:space="preserve">   Steeplechase    </w:t>
      </w:r>
      <w:r>
        <w:t xml:space="preserve">   Taylor    </w:t>
      </w:r>
      <w:r>
        <w:t xml:space="preserve">   Velvet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Movie</dc:title>
  <dcterms:created xsi:type="dcterms:W3CDTF">2021-10-11T13:02:15Z</dcterms:created>
  <dcterms:modified xsi:type="dcterms:W3CDTF">2021-10-11T13:02:15Z</dcterms:modified>
</cp:coreProperties>
</file>