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Of The Moss-Covered Mansion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Antin    </w:t>
      </w:r>
      <w:r>
        <w:t xml:space="preserve">   Ned    </w:t>
      </w:r>
      <w:r>
        <w:t xml:space="preserve">   Black Leopard    </w:t>
      </w:r>
      <w:r>
        <w:t xml:space="preserve">   Innocent    </w:t>
      </w:r>
      <w:r>
        <w:t xml:space="preserve">   African animals    </w:t>
      </w:r>
      <w:r>
        <w:t xml:space="preserve">   Fortin    </w:t>
      </w:r>
      <w:r>
        <w:t xml:space="preserve">   Bess    </w:t>
      </w:r>
      <w:r>
        <w:t xml:space="preserve">   Mr.Drew    </w:t>
      </w:r>
      <w:r>
        <w:t xml:space="preserve">   George    </w:t>
      </w:r>
      <w:r>
        <w:t xml:space="preserve">   Space Center    </w:t>
      </w:r>
      <w:r>
        <w:t xml:space="preserve">   Florida    </w:t>
      </w:r>
      <w:r>
        <w:t xml:space="preserve">   Mansion    </w:t>
      </w:r>
      <w:r>
        <w:t xml:space="preserve">   Mr.Billington    </w:t>
      </w:r>
      <w:r>
        <w:t xml:space="preserve">   Nancy Drew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The Moss-Covered Mansion </dc:title>
  <dcterms:created xsi:type="dcterms:W3CDTF">2021-10-11T13:03:28Z</dcterms:created>
  <dcterms:modified xsi:type="dcterms:W3CDTF">2021-10-11T13:03:28Z</dcterms:modified>
</cp:coreProperties>
</file>