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Mystery 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Detective    </w:t>
      </w:r>
      <w:r>
        <w:t xml:space="preserve">   Marcus    </w:t>
      </w:r>
      <w:r>
        <w:t xml:space="preserve">   Mirror    </w:t>
      </w:r>
      <w:r>
        <w:t xml:space="preserve">   Moving    </w:t>
      </w:r>
      <w:r>
        <w:t xml:space="preserve">   Adventure    </w:t>
      </w:r>
      <w:r>
        <w:t xml:space="preserve">   School    </w:t>
      </w:r>
      <w:r>
        <w:t xml:space="preserve">   Scary    </w:t>
      </w:r>
      <w:r>
        <w:t xml:space="preserve">   Padlock    </w:t>
      </w:r>
      <w:r>
        <w:t xml:space="preserve">   House    </w:t>
      </w:r>
      <w:r>
        <w:t xml:space="preserve">   Bagpipes    </w:t>
      </w:r>
      <w:r>
        <w:t xml:space="preserve">   Friends    </w:t>
      </w:r>
      <w:r>
        <w:t xml:space="preserve">   Lizzie    </w:t>
      </w:r>
      <w:r>
        <w:t xml:space="preserve">   Fairday    </w:t>
      </w:r>
      <w:r>
        <w:t xml:space="preserve">   Ghost    </w:t>
      </w:r>
      <w:r>
        <w:t xml:space="preserve">   Haunted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O's</dc:title>
  <dcterms:created xsi:type="dcterms:W3CDTF">2021-10-11T13:02:13Z</dcterms:created>
  <dcterms:modified xsi:type="dcterms:W3CDTF">2021-10-11T13:02:13Z</dcterms:modified>
</cp:coreProperties>
</file>