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Daredevil    </w:t>
      </w:r>
      <w:r>
        <w:t xml:space="preserve">   mystery    </w:t>
      </w:r>
      <w:r>
        <w:t xml:space="preserve">   mustered    </w:t>
      </w:r>
      <w:r>
        <w:t xml:space="preserve">   stunning    </w:t>
      </w:r>
      <w:r>
        <w:t xml:space="preserve">   Van Tassel Party    </w:t>
      </w:r>
      <w:r>
        <w:t xml:space="preserve">   fawned    </w:t>
      </w:r>
      <w:r>
        <w:t xml:space="preserve">   shrieked    </w:t>
      </w:r>
      <w:r>
        <w:t xml:space="preserve">   Brom Bones    </w:t>
      </w:r>
      <w:r>
        <w:t xml:space="preserve">   pumpkin    </w:t>
      </w:r>
      <w:r>
        <w:t xml:space="preserve">   Sleepy Hollow    </w:t>
      </w:r>
      <w:r>
        <w:t xml:space="preserve">   Ichabod Crane    </w:t>
      </w:r>
      <w:r>
        <w:t xml:space="preserve">   Katrina Van Tassel    </w:t>
      </w:r>
      <w:r>
        <w:t xml:space="preserve">   Haunted    </w:t>
      </w:r>
      <w:r>
        <w:t xml:space="preserve">   Headless Horseman    </w:t>
      </w:r>
      <w:r>
        <w:t xml:space="preserve">   bellowed    </w:t>
      </w:r>
      <w:r>
        <w:t xml:space="preserve">   church bridge    </w:t>
      </w:r>
      <w:r>
        <w:t xml:space="preserve">   vanished    </w:t>
      </w:r>
      <w:r>
        <w:t xml:space="preserve">   scorched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O's</dc:title>
  <dcterms:created xsi:type="dcterms:W3CDTF">2021-10-11T13:02:36Z</dcterms:created>
  <dcterms:modified xsi:type="dcterms:W3CDTF">2021-10-11T13:02:36Z</dcterms:modified>
</cp:coreProperties>
</file>