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Ocean    </w:t>
      </w:r>
      <w:r>
        <w:t xml:space="preserve">   Tom    </w:t>
      </w:r>
      <w:r>
        <w:t xml:space="preserve">   Max    </w:t>
      </w:r>
      <w:r>
        <w:t xml:space="preserve">   Ship    </w:t>
      </w:r>
      <w:r>
        <w:t xml:space="preserve">   Port    </w:t>
      </w:r>
      <w:r>
        <w:t xml:space="preserve">   Viking    </w:t>
      </w:r>
      <w:r>
        <w:t xml:space="preserve">   Miami    </w:t>
      </w:r>
      <w:r>
        <w:t xml:space="preserve">   Westwind    </w:t>
      </w:r>
      <w:r>
        <w:t xml:space="preserve">   Cruise    </w:t>
      </w:r>
      <w:r>
        <w:t xml:space="preserve">   Mystery    </w:t>
      </w:r>
      <w:r>
        <w:t xml:space="preserve">   Violet    </w:t>
      </w:r>
      <w:r>
        <w:t xml:space="preserve">   Henry    </w:t>
      </w:r>
      <w:r>
        <w:t xml:space="preserve">   Benny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Search</dc:title>
  <dcterms:created xsi:type="dcterms:W3CDTF">2021-10-11T13:03:00Z</dcterms:created>
  <dcterms:modified xsi:type="dcterms:W3CDTF">2021-10-11T13:03:00Z</dcterms:modified>
</cp:coreProperties>
</file>