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Mystery &amp; Suspense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infer    </w:t>
      </w:r>
      <w:r>
        <w:t xml:space="preserve">   deduce    </w:t>
      </w:r>
      <w:r>
        <w:t xml:space="preserve">   suspicion    </w:t>
      </w:r>
      <w:r>
        <w:t xml:space="preserve">   foreshadow    </w:t>
      </w:r>
      <w:r>
        <w:t xml:space="preserve">   birds    </w:t>
      </w:r>
      <w:r>
        <w:t xml:space="preserve">   criminal    </w:t>
      </w:r>
      <w:r>
        <w:t xml:space="preserve">   anxiety    </w:t>
      </w:r>
      <w:r>
        <w:t xml:space="preserve">   fear    </w:t>
      </w:r>
      <w:r>
        <w:t xml:space="preserve">   horror    </w:t>
      </w:r>
      <w:r>
        <w:t xml:space="preserve">   risks    </w:t>
      </w:r>
      <w:r>
        <w:t xml:space="preserve">   mood    </w:t>
      </w:r>
      <w:r>
        <w:t xml:space="preserve">   goosebumps    </w:t>
      </w:r>
      <w:r>
        <w:t xml:space="preserve">   detective    </w:t>
      </w:r>
      <w:r>
        <w:t xml:space="preserve">   clues    </w:t>
      </w:r>
      <w:r>
        <w:t xml:space="preserve">   sherlock    </w:t>
      </w:r>
      <w:r>
        <w:t xml:space="preserve">   eerie    </w:t>
      </w:r>
      <w:r>
        <w:t xml:space="preserve">   tension    </w:t>
      </w:r>
      <w:r>
        <w:t xml:space="preserve">   poe    </w:t>
      </w:r>
      <w:r>
        <w:t xml:space="preserve">   red herring    </w:t>
      </w:r>
      <w:r>
        <w:t xml:space="preserve">   suspense    </w:t>
      </w:r>
      <w:r>
        <w:t xml:space="preserve">   mystery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&amp; Suspense</dc:title>
  <dcterms:created xsi:type="dcterms:W3CDTF">2021-10-11T13:03:20Z</dcterms:created>
  <dcterms:modified xsi:type="dcterms:W3CDTF">2021-10-11T13:03:20Z</dcterms:modified>
</cp:coreProperties>
</file>