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Mystery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firstborn son of Adam and Eve is to be cursed for murding his brother Abel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thought to be guilty of a crime or offense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something, especially a clue, that is or is intended to be misleading or distracting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inference of particular instances by reference to a general law or principle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reason for doing something, especially one that is hidden or not obvious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claim or piece of evidence that one was else where when an act, typically a criminal one, is alleged to have taken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particular way or method of doing something, especially one that is characteristic or well-established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carry out a search or investigation in the manner of a detective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harmed, injured, or killed as a result of a crime, accident,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a meaning that is mysterious or obscure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sees an event, typically a crime or accident, take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Mystery Terms</dc:title>
  <dcterms:created xsi:type="dcterms:W3CDTF">2021-10-11T13:02:06Z</dcterms:created>
  <dcterms:modified xsi:type="dcterms:W3CDTF">2021-10-11T13:02:06Z</dcterms:modified>
</cp:coreProperties>
</file>