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Title- Words that:      R_ _ _ _      W_ _ _      _ _ _ _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Reconcile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Projectile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Juvenile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Worthwhile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Percentile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Hairstyle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Reptile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Title- Words that:      R_ _ _ _      W_ _ _      _ _ _ _</dc:title>
  <dcterms:created xsi:type="dcterms:W3CDTF">2021-10-11T13:03:02Z</dcterms:created>
  <dcterms:modified xsi:type="dcterms:W3CDTF">2021-10-11T13:03:02Z</dcterms:modified>
</cp:coreProperties>
</file>