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Trip: use the first letter of each answer to find out where you are going.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Gabriel from the nativity?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you put in a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Dickin's Christmas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American name for Father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be used to to help wrap your presents, and make them look 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Christmas toy and also a famous ballet?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four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fruit often appears at the bottom of stockings?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water turn to when it freezes?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nut roasted?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of the chocolate variety?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shiny garland?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Trip: use the first letter of each answer to find out where you are going. </dc:title>
  <dcterms:created xsi:type="dcterms:W3CDTF">2021-10-11T13:02:56Z</dcterms:created>
  <dcterms:modified xsi:type="dcterms:W3CDTF">2021-10-11T13:02:56Z</dcterms:modified>
</cp:coreProperties>
</file>