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Mystery Vocab.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has a motive to have committed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guess or a feeling not based on facts.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us the major event 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discovery that helps solve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has knowledge about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reason that a person does something (can include anger, hatred, love, or greed)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or statement that helps to prove who committed the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False or misleading clues that lead the detective or reader off track or make it more difficult to solve the mystery.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fact or object that gives information toward solving the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us the major event that has happened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investigator looking for and gathering clues.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excuse that an accused person uses to show that he or she was not at scene of the crime.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Vocab. Crossword</dc:title>
  <dcterms:created xsi:type="dcterms:W3CDTF">2021-10-11T13:02:49Z</dcterms:created>
  <dcterms:modified xsi:type="dcterms:W3CDTF">2021-10-11T13:02:49Z</dcterms:modified>
</cp:coreProperties>
</file>