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false lead that leads an investigator off track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crime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saw the crime being committed and can provide some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witness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excuse that a suspect uses to show that he or she was somewhere other than at the scene of the crime when the crime was committed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red herring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 detective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helps prove who committed the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that is against the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victim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harmed or suffers some loss because of the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mystery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fact or object that helps solve mysteries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detective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investigates mysteries and gathers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alibi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secret and unknown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believed to have possible committed the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sleuth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Vocabulary</dc:title>
  <dcterms:created xsi:type="dcterms:W3CDTF">2021-10-11T13:03:10Z</dcterms:created>
  <dcterms:modified xsi:type="dcterms:W3CDTF">2021-10-11T13:03:10Z</dcterms:modified>
</cp:coreProperties>
</file>