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Weekend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can the highest tides in the World be found? (3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Nova Scotia university has the most students?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1818, The Five Fisherman Restaurant building was used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Angus L. MacDonald Bridge is named after a former?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western most accessible Island in Nova Scotia?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Nova Scotia’s Heritage Day is in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Nova Scotia’s official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1912, The Five Fisherman Restaurant building was used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ferries are in Halifax Transit’s fleet?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is the MacDonald Bridge? (55, 65, or 82 years)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occupation did Alexander Keith 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1995, UNESCO identified this Town on its list of World Heritage 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did The Canso Causeway Open, August 13, 19XX?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Nova Scotia translates into what in Latin?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French ship that crashed into the Norwegian ship on Dec 6, 1917?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times has Queen Elizabeth II visited Nova Scotia?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deep is the Bedford Basin, in meters? (63, 71 or  85 meters)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Art Gallery of Nova Scotia has locations in Halifax and where?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Weekend Crossword</dc:title>
  <dcterms:created xsi:type="dcterms:W3CDTF">2021-10-11T13:03:51Z</dcterms:created>
  <dcterms:modified xsi:type="dcterms:W3CDTF">2021-10-11T13:03:51Z</dcterms:modified>
</cp:coreProperties>
</file>