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arthur conan doyle    </w:t>
      </w:r>
      <w:r>
        <w:t xml:space="preserve">   auguste dupin    </w:t>
      </w:r>
      <w:r>
        <w:t xml:space="preserve">   books    </w:t>
      </w:r>
      <w:r>
        <w:t xml:space="preserve">   british    </w:t>
      </w:r>
      <w:r>
        <w:t xml:space="preserve">   conflict    </w:t>
      </w:r>
      <w:r>
        <w:t xml:space="preserve">   crime    </w:t>
      </w:r>
      <w:r>
        <w:t xml:space="preserve">   curiosity    </w:t>
      </w:r>
      <w:r>
        <w:t xml:space="preserve">   edgar allan poe    </w:t>
      </w:r>
      <w:r>
        <w:t xml:space="preserve">   genre    </w:t>
      </w:r>
      <w:r>
        <w:t xml:space="preserve">   mystery    </w:t>
      </w:r>
      <w:r>
        <w:t xml:space="preserve">   novels    </w:t>
      </w:r>
      <w:r>
        <w:t xml:space="preserve">   read    </w:t>
      </w:r>
      <w:r>
        <w:t xml:space="preserve">   sherlock holmes    </w:t>
      </w:r>
      <w:r>
        <w:t xml:space="preserve">   suspense    </w:t>
      </w:r>
      <w:r>
        <w:t xml:space="preserve">   tv shows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WordSearch</dc:title>
  <dcterms:created xsi:type="dcterms:W3CDTF">2021-10-11T13:02:13Z</dcterms:created>
  <dcterms:modified xsi:type="dcterms:W3CDTF">2021-10-11T13:02:13Z</dcterms:modified>
</cp:coreProperties>
</file>