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MrsMcGuirk    </w:t>
      </w:r>
      <w:r>
        <w:t xml:space="preserve">   MissJobling    </w:t>
      </w:r>
      <w:r>
        <w:t xml:space="preserve">   MrsDonajgrodzki    </w:t>
      </w:r>
      <w:r>
        <w:t xml:space="preserve">   Joe    </w:t>
      </w:r>
      <w:r>
        <w:t xml:space="preserve">   Billbob    </w:t>
      </w:r>
      <w:r>
        <w:t xml:space="preserve">   Taighler    </w:t>
      </w:r>
      <w:r>
        <w:t xml:space="preserve">   Shai    </w:t>
      </w:r>
      <w:r>
        <w:t xml:space="preserve">   Suraya    </w:t>
      </w:r>
      <w:r>
        <w:t xml:space="preserve">   PrinceDaniel    </w:t>
      </w:r>
      <w:r>
        <w:t xml:space="preserve">   Obaayaa    </w:t>
      </w:r>
      <w:r>
        <w:t xml:space="preserve">   Nicholas    </w:t>
      </w:r>
      <w:r>
        <w:t xml:space="preserve">   Mufaro    </w:t>
      </w:r>
      <w:r>
        <w:t xml:space="preserve">   Lexi    </w:t>
      </w:r>
      <w:r>
        <w:t xml:space="preserve">   Lee    </w:t>
      </w:r>
      <w:r>
        <w:t xml:space="preserve">   Lewis    </w:t>
      </w:r>
      <w:r>
        <w:t xml:space="preserve">   Josie    </w:t>
      </w:r>
      <w:r>
        <w:t xml:space="preserve">   Jaydon    </w:t>
      </w:r>
      <w:r>
        <w:t xml:space="preserve">   Hollie    </w:t>
      </w:r>
      <w:r>
        <w:t xml:space="preserve">   Hannah    </w:t>
      </w:r>
      <w:r>
        <w:t xml:space="preserve">   Gracie    </w:t>
      </w:r>
      <w:r>
        <w:t xml:space="preserve">   Giovani    </w:t>
      </w:r>
      <w:r>
        <w:t xml:space="preserve">   Faith    </w:t>
      </w:r>
      <w:r>
        <w:t xml:space="preserve">   Ethan    </w:t>
      </w:r>
      <w:r>
        <w:t xml:space="preserve">   Cory    </w:t>
      </w:r>
      <w:r>
        <w:t xml:space="preserve">   Bailley    </w:t>
      </w:r>
      <w:r>
        <w:t xml:space="preserve">   Atharv    </w:t>
      </w:r>
      <w:r>
        <w:t xml:space="preserve">   Ashton    </w:t>
      </w:r>
      <w:r>
        <w:t xml:space="preserve">   Ajin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2021-10-11T13:03:31Z</dcterms:created>
  <dcterms:modified xsi:type="dcterms:W3CDTF">2021-10-11T13:03:31Z</dcterms:modified>
</cp:coreProperties>
</file>