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Mystery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contrary    </w:t>
      </w:r>
      <w:r>
        <w:t xml:space="preserve">   contradict    </w:t>
      </w:r>
      <w:r>
        <w:t xml:space="preserve">   counteract    </w:t>
      </w:r>
      <w:r>
        <w:t xml:space="preserve">   counterpart    </w:t>
      </w:r>
      <w:r>
        <w:t xml:space="preserve">   counterfeit    </w:t>
      </w:r>
      <w:r>
        <w:t xml:space="preserve">   tripod    </w:t>
      </w:r>
      <w:r>
        <w:t xml:space="preserve">   pedometer    </w:t>
      </w:r>
      <w:r>
        <w:t xml:space="preserve">   podiatrist    </w:t>
      </w:r>
      <w:r>
        <w:t xml:space="preserve">   pedicure    </w:t>
      </w:r>
      <w:r>
        <w:t xml:space="preserve">   pedestrian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Word Search</dc:title>
  <dcterms:created xsi:type="dcterms:W3CDTF">2021-10-11T13:02:13Z</dcterms:created>
  <dcterms:modified xsi:type="dcterms:W3CDTF">2021-10-11T13:02:13Z</dcterms:modified>
</cp:coreProperties>
</file>