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awkward    </w:t>
      </w:r>
      <w:r>
        <w:t xml:space="preserve">   case    </w:t>
      </w:r>
      <w:r>
        <w:t xml:space="preserve">   clues    </w:t>
      </w:r>
      <w:r>
        <w:t xml:space="preserve">   confuse    </w:t>
      </w:r>
      <w:r>
        <w:t xml:space="preserve">   crime    </w:t>
      </w:r>
      <w:r>
        <w:t xml:space="preserve">   detective    </w:t>
      </w:r>
      <w:r>
        <w:t xml:space="preserve">   enigma    </w:t>
      </w:r>
      <w:r>
        <w:t xml:space="preserve">   guilty    </w:t>
      </w:r>
      <w:r>
        <w:t xml:space="preserve">   information    </w:t>
      </w:r>
      <w:r>
        <w:t xml:space="preserve">   labyrinth    </w:t>
      </w:r>
      <w:r>
        <w:t xml:space="preserve">   mysterious    </w:t>
      </w:r>
      <w:r>
        <w:t xml:space="preserve">   Mystery    </w:t>
      </w:r>
      <w:r>
        <w:t xml:space="preserve">   puzzle    </w:t>
      </w:r>
      <w:r>
        <w:t xml:space="preserve">   secret    </w:t>
      </w:r>
      <w:r>
        <w:t xml:space="preserve">   solve    </w:t>
      </w:r>
      <w:r>
        <w:t xml:space="preserve">   steal    </w:t>
      </w:r>
      <w:r>
        <w:t xml:space="preserve">   system    </w:t>
      </w:r>
      <w:r>
        <w:t xml:space="preserve">   thief    </w:t>
      </w:r>
      <w:r>
        <w:t xml:space="preserve">   unknown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2021-10-11T13:02:55Z</dcterms:created>
  <dcterms:modified xsi:type="dcterms:W3CDTF">2021-10-11T13:02:55Z</dcterms:modified>
</cp:coreProperties>
</file>