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Mystery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Something that is unknown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thing or a statement that helps prove who committed a crime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false clue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guess based on a gut feeling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An action that breaks the law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slang term for a detective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Drawing a conclusion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person who provides knowledge about a crime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creator of the movie Psycho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TV attorney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An investigator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discovery that helps solve the crime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term for an investigator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reason for doing something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Mystery Words</dc:title>
  <dcterms:created xsi:type="dcterms:W3CDTF">2021-10-11T13:03:22Z</dcterms:created>
  <dcterms:modified xsi:type="dcterms:W3CDTF">2021-10-11T13:03:22Z</dcterms:modified>
</cp:coreProperties>
</file>