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why    </w:t>
      </w:r>
      <w:r>
        <w:t xml:space="preserve">   where    </w:t>
      </w:r>
      <w:r>
        <w:t xml:space="preserve">   how    </w:t>
      </w:r>
      <w:r>
        <w:t xml:space="preserve">   sleuth    </w:t>
      </w:r>
      <w:r>
        <w:t xml:space="preserve">   solve    </w:t>
      </w:r>
      <w:r>
        <w:t xml:space="preserve">   evidence    </w:t>
      </w:r>
      <w:r>
        <w:t xml:space="preserve">   what    </w:t>
      </w:r>
      <w:r>
        <w:t xml:space="preserve">   alibi    </w:t>
      </w:r>
      <w:r>
        <w:t xml:space="preserve">   suspect    </w:t>
      </w:r>
      <w:r>
        <w:t xml:space="preserve">   case    </w:t>
      </w:r>
      <w:r>
        <w:t xml:space="preserve">   footprints    </w:t>
      </w:r>
      <w:r>
        <w:t xml:space="preserve">   who    </w:t>
      </w:r>
      <w:r>
        <w:t xml:space="preserve">   loop    </w:t>
      </w:r>
      <w:r>
        <w:t xml:space="preserve">   whorl    </w:t>
      </w:r>
      <w:r>
        <w:t xml:space="preserve">   arch    </w:t>
      </w:r>
      <w:r>
        <w:t xml:space="preserve">   victim    </w:t>
      </w:r>
      <w:r>
        <w:t xml:space="preserve">   detective    </w:t>
      </w:r>
      <w:r>
        <w:t xml:space="preserve">   mystery    </w:t>
      </w:r>
      <w:r>
        <w:t xml:space="preserve">   clue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Words</dc:title>
  <dcterms:created xsi:type="dcterms:W3CDTF">2021-10-11T13:03:09Z</dcterms:created>
  <dcterms:modified xsi:type="dcterms:W3CDTF">2021-10-11T13:03:09Z</dcterms:modified>
</cp:coreProperties>
</file>