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spy    </w:t>
      </w:r>
      <w:r>
        <w:t xml:space="preserve">   Rebecca    </w:t>
      </w:r>
      <w:r>
        <w:t xml:space="preserve">   Case    </w:t>
      </w:r>
      <w:r>
        <w:t xml:space="preserve">   Agency    </w:t>
      </w:r>
      <w:r>
        <w:t xml:space="preserve">   Thief    </w:t>
      </w:r>
      <w:r>
        <w:t xml:space="preserve">   Charles    </w:t>
      </w:r>
      <w:r>
        <w:t xml:space="preserve">   Wollstonecraft    </w:t>
      </w:r>
      <w:r>
        <w:t xml:space="preserve">   Beau    </w:t>
      </w:r>
      <w:r>
        <w:t xml:space="preserve">   Rosie    </w:t>
      </w:r>
      <w:r>
        <w:t xml:space="preserve">   Moonstone    </w:t>
      </w:r>
      <w:r>
        <w:t xml:space="preserve">   Peebs    </w:t>
      </w:r>
      <w:r>
        <w:t xml:space="preserve">   Ada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</dc:title>
  <dcterms:created xsi:type="dcterms:W3CDTF">2021-10-11T13:02:22Z</dcterms:created>
  <dcterms:modified xsi:type="dcterms:W3CDTF">2021-10-11T13:02:22Z</dcterms:modified>
</cp:coreProperties>
</file>