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and Crime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clue    </w:t>
      </w:r>
      <w:r>
        <w:t xml:space="preserve">   redherrings    </w:t>
      </w:r>
      <w:r>
        <w:t xml:space="preserve">   Full moon    </w:t>
      </w:r>
      <w:r>
        <w:t xml:space="preserve">   alabi    </w:t>
      </w:r>
      <w:r>
        <w:t xml:space="preserve">   cementery    </w:t>
      </w:r>
      <w:r>
        <w:t xml:space="preserve">   curse    </w:t>
      </w:r>
      <w:r>
        <w:t xml:space="preserve">   darkness    </w:t>
      </w:r>
      <w:r>
        <w:t xml:space="preserve">   detective    </w:t>
      </w:r>
      <w:r>
        <w:t xml:space="preserve">   ghost    </w:t>
      </w:r>
      <w:r>
        <w:t xml:space="preserve">   haunted house    </w:t>
      </w:r>
      <w:r>
        <w:t xml:space="preserve">   mummy    </w:t>
      </w:r>
      <w:r>
        <w:t xml:space="preserve">   murder    </w:t>
      </w:r>
      <w:r>
        <w:t xml:space="preserve">   shadow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and Crime Word Seach</dc:title>
  <dcterms:created xsi:type="dcterms:W3CDTF">2021-10-11T13:03:05Z</dcterms:created>
  <dcterms:modified xsi:type="dcterms:W3CDTF">2021-10-11T13:03:05Z</dcterms:modified>
</cp:coreProperties>
</file>