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at Larksong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SUSPECT    </w:t>
      </w:r>
      <w:r>
        <w:t xml:space="preserve">   SECRET    </w:t>
      </w:r>
      <w:r>
        <w:t xml:space="preserve">   SLEEPLESS    </w:t>
      </w:r>
      <w:r>
        <w:t xml:space="preserve">   UNEXPECTED    </w:t>
      </w:r>
      <w:r>
        <w:t xml:space="preserve">   HAUNTING    </w:t>
      </w:r>
      <w:r>
        <w:t xml:space="preserve">   STRANGE    </w:t>
      </w:r>
      <w:r>
        <w:t xml:space="preserve">   BONFIRE    </w:t>
      </w:r>
      <w:r>
        <w:t xml:space="preserve">   SOLVE    </w:t>
      </w:r>
      <w:r>
        <w:t xml:space="preserve">   SMOKE    </w:t>
      </w:r>
      <w:r>
        <w:t xml:space="preserve">   NOISES    </w:t>
      </w:r>
      <w:r>
        <w:t xml:space="preserve">   LAKE    </w:t>
      </w:r>
      <w:r>
        <w:t xml:space="preserve">   DROWNED    </w:t>
      </w:r>
      <w:r>
        <w:t xml:space="preserve">   GHOST    </w:t>
      </w:r>
      <w:r>
        <w:t xml:space="preserve">   LARKSONG    </w:t>
      </w:r>
      <w:r>
        <w:t xml:space="preserve">   CAMP    </w:t>
      </w:r>
      <w:r>
        <w:t xml:space="preserve">   GEORGE    </w:t>
      </w:r>
      <w:r>
        <w:t xml:space="preserve">   SPOOKY    </w:t>
      </w:r>
      <w:r>
        <w:t xml:space="preserve">   CLUES    </w:t>
      </w:r>
      <w:r>
        <w:t xml:space="preserve">   MYSTERY    </w:t>
      </w:r>
      <w:r>
        <w:t xml:space="preserve">   BESS    </w:t>
      </w:r>
      <w:r>
        <w:t xml:space="preserve">   NANCY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at Larksong</dc:title>
  <dcterms:created xsi:type="dcterms:W3CDTF">2021-10-11T13:02:07Z</dcterms:created>
  <dcterms:modified xsi:type="dcterms:W3CDTF">2021-10-11T13:02:07Z</dcterms:modified>
</cp:coreProperties>
</file>