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Mystery at the Final Four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Star Player    </w:t>
      </w:r>
      <w:r>
        <w:t xml:space="preserve">   Cooach K    </w:t>
      </w:r>
      <w:r>
        <w:t xml:space="preserve">   Free throw    </w:t>
      </w:r>
      <w:r>
        <w:t xml:space="preserve">   Buzzer Beater    </w:t>
      </w:r>
      <w:r>
        <w:t xml:space="preserve">   Final Shot    </w:t>
      </w:r>
      <w:r>
        <w:t xml:space="preserve">   Sweet Sixteen    </w:t>
      </w:r>
      <w:r>
        <w:t xml:space="preserve">   Stevie    </w:t>
      </w:r>
      <w:r>
        <w:t xml:space="preserve">   Susan    </w:t>
      </w:r>
      <w:r>
        <w:t xml:space="preserve">   Connecticut    </w:t>
      </w:r>
      <w:r>
        <w:t xml:space="preserve">   St. Joes    </w:t>
      </w:r>
      <w:r>
        <w:t xml:space="preserve">   Minnesota State    </w:t>
      </w:r>
      <w:r>
        <w:t xml:space="preserve">   Duke    </w:t>
      </w:r>
      <w:r>
        <w:t xml:space="preserve">   Suspense    </w:t>
      </w:r>
      <w:r>
        <w:t xml:space="preserve">   Blackmailed    </w:t>
      </w:r>
      <w:r>
        <w:t xml:space="preserve">   Basketball    </w:t>
      </w:r>
      <w:r>
        <w:t xml:space="preserve">   March Madness    </w:t>
      </w:r>
      <w:r>
        <w:t xml:space="preserve">   Final Four    </w:t>
      </w:r>
      <w:r>
        <w:t xml:space="preserve">   Mystery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at the Final Four</dc:title>
  <dcterms:created xsi:type="dcterms:W3CDTF">2021-10-11T13:02:05Z</dcterms:created>
  <dcterms:modified xsi:type="dcterms:W3CDTF">2021-10-11T13:02:05Z</dcterms:modified>
</cp:coreProperties>
</file>