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suspect    </w:t>
      </w:r>
      <w:r>
        <w:t xml:space="preserve">   jury    </w:t>
      </w:r>
      <w:r>
        <w:t xml:space="preserve">   trial    </w:t>
      </w:r>
      <w:r>
        <w:t xml:space="preserve">   lawyer    </w:t>
      </w:r>
      <w:r>
        <w:t xml:space="preserve">   blood    </w:t>
      </w:r>
      <w:r>
        <w:t xml:space="preserve">   investigation    </w:t>
      </w:r>
      <w:r>
        <w:t xml:space="preserve">   investigate    </w:t>
      </w:r>
      <w:r>
        <w:t xml:space="preserve">   criminal    </w:t>
      </w:r>
      <w:r>
        <w:t xml:space="preserve">   law    </w:t>
      </w:r>
      <w:r>
        <w:t xml:space="preserve">   defense    </w:t>
      </w:r>
      <w:r>
        <w:t xml:space="preserve">   evidence    </w:t>
      </w:r>
      <w:r>
        <w:t xml:space="preserve">   clues    </w:t>
      </w:r>
      <w:r>
        <w:t xml:space="preserve">   murder    </w:t>
      </w:r>
      <w:r>
        <w:t xml:space="preserve">   slaughter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</dc:title>
  <dcterms:created xsi:type="dcterms:W3CDTF">2021-10-11T13:02:30Z</dcterms:created>
  <dcterms:modified xsi:type="dcterms:W3CDTF">2021-10-11T13:02:30Z</dcterms:modified>
</cp:coreProperties>
</file>