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christmas Party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Olives    </w:t>
      </w:r>
      <w:r>
        <w:t xml:space="preserve">   Party    </w:t>
      </w:r>
      <w:r>
        <w:t xml:space="preserve">   Pesto    </w:t>
      </w:r>
      <w:r>
        <w:t xml:space="preserve">   Christmas    </w:t>
      </w:r>
      <w:r>
        <w:t xml:space="preserve">   Food    </w:t>
      </w:r>
      <w:r>
        <w:t xml:space="preserve">   Chicpea    </w:t>
      </w:r>
      <w:r>
        <w:t xml:space="preserve">   Tortilla    </w:t>
      </w:r>
      <w:r>
        <w:t xml:space="preserve">   Cracker    </w:t>
      </w:r>
      <w:r>
        <w:t xml:space="preserve">   Anchovies    </w:t>
      </w:r>
      <w:r>
        <w:t xml:space="preserve">   sundriedtomatoes    </w:t>
      </w:r>
      <w:r>
        <w:t xml:space="preserve">   Artichokes    </w:t>
      </w:r>
      <w:r>
        <w:t xml:space="preserve">   Antipasti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christmas Party Food</dc:title>
  <dcterms:created xsi:type="dcterms:W3CDTF">2021-10-11T13:01:56Z</dcterms:created>
  <dcterms:modified xsi:type="dcterms:W3CDTF">2021-10-11T13:01:56Z</dcterms:modified>
</cp:coreProperties>
</file>