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George Washington chopped two of this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Battle of Pittsburgh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Hippy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Emotions 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fire when it gets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ET's glowing cardiac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Kennedys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Trumps nemesis O'Donnell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tune is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Agreement, accordance, harmony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clues</dc:title>
  <dcterms:created xsi:type="dcterms:W3CDTF">2021-10-11T13:02:14Z</dcterms:created>
  <dcterms:modified xsi:type="dcterms:W3CDTF">2021-10-11T13:02:14Z</dcterms:modified>
</cp:coreProperties>
</file>