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Mystery game - Quizzword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hottest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Prince Harry's real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heads of presidents are carved into Mount Rushmore?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country was golf first played?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 flashlight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under water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will be our next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which sport can you win the Davis Cup?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weekday is domingo in Spanish and dimanche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jersey is worn by the winners of each stage of the Tour De France?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"Thunderbirds", what was Lady Penelope's chauffeur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does Justin Bieber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component in glass?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chess piece can only move diagonally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Absynthe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iron 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second man on the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game - Quizzword</dc:title>
  <dcterms:created xsi:type="dcterms:W3CDTF">2021-10-11T13:02:27Z</dcterms:created>
  <dcterms:modified xsi:type="dcterms:W3CDTF">2021-10-11T13:02:27Z</dcterms:modified>
</cp:coreProperties>
</file>