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in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burn    </w:t>
      </w:r>
      <w:r>
        <w:t xml:space="preserve">   torture    </w:t>
      </w:r>
      <w:r>
        <w:t xml:space="preserve">   Mystery    </w:t>
      </w:r>
      <w:r>
        <w:t xml:space="preserve">   Spain    </w:t>
      </w:r>
      <w:r>
        <w:t xml:space="preserve">   Spanish    </w:t>
      </w:r>
      <w:r>
        <w:t xml:space="preserve">   American    </w:t>
      </w:r>
      <w:r>
        <w:t xml:space="preserve">   tunnel    </w:t>
      </w:r>
      <w:r>
        <w:t xml:space="preserve">   spying    </w:t>
      </w:r>
      <w:r>
        <w:t xml:space="preserve">   Inquisitioners    </w:t>
      </w:r>
      <w:r>
        <w:t xml:space="preserve">   Inquisition    </w:t>
      </w:r>
      <w:r>
        <w:t xml:space="preserve">   Motti    </w:t>
      </w:r>
      <w:r>
        <w:t xml:space="preserve">   escape    </w:t>
      </w:r>
      <w:r>
        <w:t xml:space="preserve">   hide    </w:t>
      </w:r>
      <w:r>
        <w:t xml:space="preserve">   run    </w:t>
      </w:r>
      <w:r>
        <w:t xml:space="preserve">   Roberto    </w:t>
      </w:r>
      <w:r>
        <w:t xml:space="preserve">   Juan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in Spain</dc:title>
  <dcterms:created xsi:type="dcterms:W3CDTF">2021-10-11T13:01:46Z</dcterms:created>
  <dcterms:modified xsi:type="dcterms:W3CDTF">2021-10-11T13:01:46Z</dcterms:modified>
</cp:coreProperties>
</file>