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Antonio    </w:t>
      </w:r>
      <w:r>
        <w:t xml:space="preserve">   Cesario    </w:t>
      </w:r>
      <w:r>
        <w:t xml:space="preserve">   duke    </w:t>
      </w:r>
      <w:r>
        <w:t xml:space="preserve">   Feste    </w:t>
      </w:r>
      <w:r>
        <w:t xml:space="preserve">   Illyria    </w:t>
      </w:r>
      <w:r>
        <w:t xml:space="preserve">   lies    </w:t>
      </w:r>
      <w:r>
        <w:t xml:space="preserve">   Love    </w:t>
      </w:r>
      <w:r>
        <w:t xml:space="preserve">   Malvolio    </w:t>
      </w:r>
      <w:r>
        <w:t xml:space="preserve">   man    </w:t>
      </w:r>
      <w:r>
        <w:t xml:space="preserve">   Olivia    </w:t>
      </w:r>
      <w:r>
        <w:t xml:space="preserve">   Orsino    </w:t>
      </w:r>
      <w:r>
        <w:t xml:space="preserve">   Sebastian    </w:t>
      </w:r>
      <w:r>
        <w:t xml:space="preserve">   shakespeare    </w:t>
      </w:r>
      <w:r>
        <w:t xml:space="preserve">   stockings    </w:t>
      </w:r>
      <w:r>
        <w:t xml:space="preserve">   swords    </w:t>
      </w:r>
      <w:r>
        <w:t xml:space="preserve">   truly    </w:t>
      </w:r>
      <w:r>
        <w:t xml:space="preserve">   trustworthy    </w:t>
      </w:r>
      <w:r>
        <w:t xml:space="preserve">   Viola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love </dc:title>
  <dcterms:created xsi:type="dcterms:W3CDTF">2021-10-11T13:01:51Z</dcterms:created>
  <dcterms:modified xsi:type="dcterms:W3CDTF">2021-10-11T13:01:51Z</dcterms:modified>
</cp:coreProperties>
</file>