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Mystery message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 “?”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zodiac sign that is first and foremost focused on others and how they relate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“Nation’s Capital”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18 April 2007, General T. Michael Moseley, CSAF, introduced…?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“tactful”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an automotive vehicle with two in-line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the eleventh studio album recorded by American R&amp;B group Gladys Knight &amp; the Pips, released in October 1973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definition for being in a harmonious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romantic quote from movie "Jerry Maguire"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culinary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 ? VAlentine"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Song by Queen: You're My Best...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is.. the art of motivating a group of people to act toward achieving a common goal?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Movie “Top Gun” theme song – You’ve Lost that…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Definition for "Gregarious"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message</dc:title>
  <dcterms:created xsi:type="dcterms:W3CDTF">2021-10-11T13:03:25Z</dcterms:created>
  <dcterms:modified xsi:type="dcterms:W3CDTF">2021-10-11T13:03:25Z</dcterms:modified>
</cp:coreProperties>
</file>