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of God and the Spring of the Water of Life</w:t>
      </w:r>
    </w:p>
    <w:p>
      <w:pPr>
        <w:pStyle w:val="Questions"/>
      </w:pPr>
      <w:r>
        <w:t xml:space="preserve">1. EASOSPVR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REHTDNS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YYMSRTE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MTTTAENES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GUNENLIAS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CSTERE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DMETUNGJ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ASLPUEG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RANTNEM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REHDINCL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CENNVTOA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TOFIRNPECE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TNNECIA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DNFECINCEO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ATRERIEPITNNOT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EACRLBSNEAT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TAIIEGNGNHR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RSEOHPCEIP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CERISASICF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IDTTIRONAIASMN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of God and the Spring of the Water of Life</dc:title>
  <dcterms:created xsi:type="dcterms:W3CDTF">2021-10-11T13:03:32Z</dcterms:created>
  <dcterms:modified xsi:type="dcterms:W3CDTF">2021-10-11T13:03:32Z</dcterms:modified>
</cp:coreProperties>
</file>