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started the Spanish Inquisition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Columbus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land was named after Noah's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what voyage did Columbus pack 1000 settlers on 17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born in the Netherlands in 1469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the "Ninety-five Theses"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painted the Famous Cherubs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also known as Ivan III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painted the Arnolfini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credited with sailing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houses who fought in The War of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painted the ceiling of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brother was killed in a church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founded the settlement of Veracruz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Colombus sail to the new world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Savonarola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the "Father of his Country"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Ghana Empire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Bartolomeu Dias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of History</dc:title>
  <dcterms:created xsi:type="dcterms:W3CDTF">2021-10-11T13:02:42Z</dcterms:created>
  <dcterms:modified xsi:type="dcterms:W3CDTF">2021-10-11T13:02:42Z</dcterms:modified>
</cp:coreProperties>
</file>