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of the Blessed Trinity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	Jesus instructed us to go, “make _______ of all nations, baptizing them in the name of the Father, and the Son, and the Holy Spirit.”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will remain with the _______ till the end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“Hear O Israel! The LORD is our God, the LORD _______!”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know about the Trinity because of the _______ of God’s 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Jesus’s disciples, we are supposed to spread the _______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is three _______ persons in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 is beyond human understanding.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doctrine of the _______ _______ is a mystery and central dogma of the church.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Patrick used the _______ to symbolize the Trinity.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told us he was the only God in the _______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Patrick taught about the Trinity to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the Incarnation and in the Trinity is reflected in the _______ of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though God is three persons, there is still only _______ God.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of the Blessed Trinity </dc:title>
  <dcterms:created xsi:type="dcterms:W3CDTF">2021-10-11T13:02:04Z</dcterms:created>
  <dcterms:modified xsi:type="dcterms:W3CDTF">2021-10-11T13:02:04Z</dcterms:modified>
</cp:coreProperties>
</file>