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of the 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receive holy communion, what is the sacrament we are receiving?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the more we know the more mysterious it gets. Can't be fully understood by human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Transformation of the bread and wine into the body and blood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cannot be present at mass to receive the holy communion, we need to receive _______ communion.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core belief of our faith. The doctrine of the holy _______ is the belief that there is one God who is the father, the son, and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Thieu Nhi Thanh The's Idol is 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7 of these and the Eucharist is one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can be solved using hard evidence, ex: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Glory be to the _____, to the Son, and to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do when transubstantiation happens?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of the Eucharist</dc:title>
  <dcterms:created xsi:type="dcterms:W3CDTF">2021-10-11T13:02:37Z</dcterms:created>
  <dcterms:modified xsi:type="dcterms:W3CDTF">2021-10-11T13:02:37Z</dcterms:modified>
</cp:coreProperties>
</file>