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Mystery of the Trinity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patron saint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greatest of all virtues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spiritual truth that is hard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us believe in God and the church's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God in three persons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 often used to represent the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habit that helps us to live as we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offer a share in God's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virtue that helps us trust Jesus' promise of eternal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saint that taught that Jesus was both God and man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of the Trinity</dc:title>
  <dcterms:created xsi:type="dcterms:W3CDTF">2021-10-11T13:03:38Z</dcterms:created>
  <dcterms:modified xsi:type="dcterms:W3CDTF">2021-10-11T13:03:38Z</dcterms:modified>
</cp:coreProperties>
</file>