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on the Orient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investigaters    </w:t>
      </w:r>
      <w:r>
        <w:t xml:space="preserve">   Hologram    </w:t>
      </w:r>
      <w:r>
        <w:t xml:space="preserve">   Geronimo Stilton    </w:t>
      </w:r>
      <w:r>
        <w:t xml:space="preserve">   Cat Burgaler    </w:t>
      </w:r>
      <w:r>
        <w:t xml:space="preserve">   Aliby    </w:t>
      </w:r>
      <w:r>
        <w:t xml:space="preserve">   Veil of Light    </w:t>
      </w:r>
      <w:r>
        <w:t xml:space="preserve">   Pamela    </w:t>
      </w:r>
      <w:r>
        <w:t xml:space="preserve">   Paulina    </w:t>
      </w:r>
      <w:r>
        <w:t xml:space="preserve">   Violet    </w:t>
      </w:r>
      <w:r>
        <w:t xml:space="preserve">   Colette    </w:t>
      </w:r>
      <w:r>
        <w:t xml:space="preserve">   Orient Express    </w:t>
      </w:r>
      <w:r>
        <w:t xml:space="preserve">   Nicky    </w:t>
      </w:r>
      <w:r>
        <w:t xml:space="preserve">   Thea Sisters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on the Orient Express</dc:title>
  <dcterms:created xsi:type="dcterms:W3CDTF">2021-10-11T13:03:05Z</dcterms:created>
  <dcterms:modified xsi:type="dcterms:W3CDTF">2021-10-11T13:03:05Z</dcterms:modified>
</cp:coreProperties>
</file>