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Bestie    </w:t>
      </w:r>
      <w:r>
        <w:t xml:space="preserve">   Fun    </w:t>
      </w:r>
      <w:r>
        <w:t xml:space="preserve">   Dean    </w:t>
      </w:r>
      <w:r>
        <w:t xml:space="preserve">   Dandelion    </w:t>
      </w:r>
      <w:r>
        <w:t xml:space="preserve">   Flower    </w:t>
      </w:r>
      <w:r>
        <w:t xml:space="preserve">   Board Game    </w:t>
      </w:r>
      <w:r>
        <w:t xml:space="preserve">   Field Trip    </w:t>
      </w:r>
      <w:r>
        <w:t xml:space="preserve">   Friends    </w:t>
      </w:r>
      <w:r>
        <w:t xml:space="preserve">   Treats    </w:t>
      </w:r>
      <w:r>
        <w:t xml:space="preserve">   ComputerLab    </w:t>
      </w:r>
      <w:r>
        <w:t xml:space="preserve">   Art    </w:t>
      </w:r>
      <w:r>
        <w:t xml:space="preserve">   Music    </w:t>
      </w:r>
      <w:r>
        <w:t xml:space="preserve">   I-Ready    </w:t>
      </w:r>
      <w:r>
        <w:t xml:space="preserve">   Computer    </w:t>
      </w:r>
      <w:r>
        <w:t xml:space="preserve">   Smart Board    </w:t>
      </w:r>
      <w:r>
        <w:t xml:space="preserve">   Library    </w:t>
      </w:r>
      <w:r>
        <w:t xml:space="preserve">   Book    </w:t>
      </w:r>
      <w:r>
        <w:t xml:space="preserve">   Backpack    </w:t>
      </w:r>
      <w:r>
        <w:t xml:space="preserve">   Science    </w:t>
      </w:r>
      <w:r>
        <w:t xml:space="preserve">   Social Studies    </w:t>
      </w:r>
      <w:r>
        <w:t xml:space="preserve">   Math    </w:t>
      </w:r>
      <w:r>
        <w:t xml:space="preserve">   Playground    </w:t>
      </w:r>
      <w:r>
        <w:t xml:space="preserve">   Flocabulary    </w:t>
      </w:r>
      <w:r>
        <w:t xml:space="preserve">   Respect    </w:t>
      </w:r>
      <w:r>
        <w:t xml:space="preserve">   Independence    </w:t>
      </w:r>
      <w:r>
        <w:t xml:space="preserve">   Earth    </w:t>
      </w:r>
      <w:r>
        <w:t xml:space="preserve">   Winter    </w:t>
      </w:r>
      <w:r>
        <w:t xml:space="preserve">   Spring    </w:t>
      </w:r>
      <w:r>
        <w:t xml:space="preserve">   Summer    </w:t>
      </w:r>
      <w:r>
        <w:t xml:space="preserve">   Speacial Event    </w:t>
      </w:r>
      <w:r>
        <w:t xml:space="preserve">   Chorus    </w:t>
      </w:r>
      <w:r>
        <w:t xml:space="preserve">   Peformance    </w:t>
      </w:r>
      <w:r>
        <w:t xml:space="preserve">   Worksheet    </w:t>
      </w:r>
      <w:r>
        <w:t xml:space="preserve">   Lunch    </w:t>
      </w:r>
      <w:r>
        <w:t xml:space="preserve">   Reading    </w:t>
      </w:r>
      <w:r>
        <w:t xml:space="preserve">   Hartsfield    </w:t>
      </w:r>
      <w:r>
        <w:t xml:space="preserve">   Students    </w:t>
      </w:r>
      <w:r>
        <w:t xml:space="preserve">   Geometry    </w:t>
      </w:r>
      <w:r>
        <w:t xml:space="preserve">   Fsa    </w:t>
      </w:r>
      <w:r>
        <w:t xml:space="preserve">   Teachers    </w:t>
      </w:r>
      <w:r>
        <w:t xml:space="preserve">   Sabrea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search</dc:title>
  <dcterms:created xsi:type="dcterms:W3CDTF">2021-10-11T13:03:12Z</dcterms:created>
  <dcterms:modified xsi:type="dcterms:W3CDTF">2021-10-11T13:03:12Z</dcterms:modified>
</cp:coreProperties>
</file>