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 to solve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shell 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vacation rental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ocean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orange bowl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april school vacation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eye shades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of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 southern most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skin sun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beach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sealife viewing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to solve</dc:title>
  <dcterms:created xsi:type="dcterms:W3CDTF">2021-10-11T13:03:33Z</dcterms:created>
  <dcterms:modified xsi:type="dcterms:W3CDTF">2021-10-11T13:03:33Z</dcterms:modified>
</cp:coreProperties>
</file>