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knowingly helps a person in a crime or wrong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trial decision/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thought 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 for committing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stealing from a place you work or belong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a carries out a crime or immoral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Planned beforehand.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scientific techniques to solve a crime.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power to make legal decisions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guilty verdict.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arrest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that one was elsewhere during an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perpetrators reason or pattern for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legal action towards a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false identity.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vocabulary</dc:title>
  <dcterms:created xsi:type="dcterms:W3CDTF">2021-10-11T13:03:42Z</dcterms:created>
  <dcterms:modified xsi:type="dcterms:W3CDTF">2021-10-11T13:03:42Z</dcterms:modified>
</cp:coreProperties>
</file>