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Alibi    </w:t>
      </w:r>
      <w:r>
        <w:t xml:space="preserve">   Breakthrough    </w:t>
      </w:r>
      <w:r>
        <w:t xml:space="preserve">   Clues    </w:t>
      </w:r>
      <w:r>
        <w:t xml:space="preserve">   Crime    </w:t>
      </w:r>
      <w:r>
        <w:t xml:space="preserve">   Deduce    </w:t>
      </w:r>
      <w:r>
        <w:t xml:space="preserve">   Detective    </w:t>
      </w:r>
      <w:r>
        <w:t xml:space="preserve">   Evidence    </w:t>
      </w:r>
      <w:r>
        <w:t xml:space="preserve">   Hunch    </w:t>
      </w:r>
      <w:r>
        <w:t xml:space="preserve">   Interrogate    </w:t>
      </w:r>
      <w:r>
        <w:t xml:space="preserve">   Motive    </w:t>
      </w:r>
      <w:r>
        <w:t xml:space="preserve">   Mystery    </w:t>
      </w:r>
      <w:r>
        <w:t xml:space="preserve">   Observant    </w:t>
      </w:r>
      <w:r>
        <w:t xml:space="preserve">   Perpetrator    </w:t>
      </w:r>
      <w:r>
        <w:t xml:space="preserve">   Photographic Memory    </w:t>
      </w:r>
      <w:r>
        <w:t xml:space="preserve">   Plot    </w:t>
      </w:r>
      <w:r>
        <w:t xml:space="preserve">   Puzzle    </w:t>
      </w:r>
      <w:r>
        <w:t xml:space="preserve">   Setting    </w:t>
      </w:r>
      <w:r>
        <w:t xml:space="preserve">   Sleuth    </w:t>
      </w:r>
      <w:r>
        <w:t xml:space="preserve">   Suspect    </w:t>
      </w:r>
      <w:r>
        <w:t xml:space="preserve">   Victim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word search</dc:title>
  <dcterms:created xsi:type="dcterms:W3CDTF">2021-10-11T13:02:30Z</dcterms:created>
  <dcterms:modified xsi:type="dcterms:W3CDTF">2021-10-11T13:02:30Z</dcterms:modified>
</cp:coreProperties>
</file>