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Mystic Messenger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ELIZABETH    </w:t>
      </w:r>
      <w:r>
        <w:t xml:space="preserve">   EMAIL    </w:t>
      </w:r>
      <w:r>
        <w:t xml:space="preserve">   ENDINGS    </w:t>
      </w:r>
      <w:r>
        <w:t xml:space="preserve">   GAMER    </w:t>
      </w:r>
      <w:r>
        <w:t xml:space="preserve">   GUESTS    </w:t>
      </w:r>
      <w:r>
        <w:t xml:space="preserve">   HACKER    </w:t>
      </w:r>
      <w:r>
        <w:t xml:space="preserve">   HEARTS    </w:t>
      </w:r>
      <w:r>
        <w:t xml:space="preserve">   JAEHEE    </w:t>
      </w:r>
      <w:r>
        <w:t xml:space="preserve">   JUMIN    </w:t>
      </w:r>
      <w:r>
        <w:t xml:space="preserve">   LOVE    </w:t>
      </w:r>
      <w:r>
        <w:t xml:space="preserve">   MESSAGES    </w:t>
      </w:r>
      <w:r>
        <w:t xml:space="preserve">   MYSTERIOUS    </w:t>
      </w:r>
      <w:r>
        <w:t xml:space="preserve">   OTOME    </w:t>
      </w:r>
      <w:r>
        <w:t xml:space="preserve">   PARTY    </w:t>
      </w:r>
      <w:r>
        <w:t xml:space="preserve">   RIKA    </w:t>
      </w:r>
      <w:r>
        <w:t xml:space="preserve">   ROUTE    </w:t>
      </w:r>
      <w:r>
        <w:t xml:space="preserve">   SEVEN    </w:t>
      </w:r>
      <w:r>
        <w:t xml:space="preserve">   UNKNOWN    </w:t>
      </w:r>
      <w:r>
        <w:t xml:space="preserve">   YOOSUNG    </w:t>
      </w:r>
      <w:r>
        <w:t xml:space="preserve">   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Mystic Messenger</dc:title>
  <dcterms:created xsi:type="dcterms:W3CDTF">2021-10-11T13:02:47Z</dcterms:created>
  <dcterms:modified xsi:type="dcterms:W3CDTF">2021-10-11T13:02:47Z</dcterms:modified>
</cp:coreProperties>
</file>