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Mystic Messenger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Messenger    </w:t>
      </w:r>
      <w:r>
        <w:t xml:space="preserve">   Mystic    </w:t>
      </w:r>
      <w:r>
        <w:t xml:space="preserve">   Blind    </w:t>
      </w:r>
      <w:r>
        <w:t xml:space="preserve">   Actor    </w:t>
      </w:r>
      <w:r>
        <w:t xml:space="preserve">   Hacker    </w:t>
      </w:r>
      <w:r>
        <w:t xml:space="preserve">   Ribbons    </w:t>
      </w:r>
      <w:r>
        <w:t xml:space="preserve">   HBC    </w:t>
      </w:r>
      <w:r>
        <w:t xml:space="preserve">   Lolol    </w:t>
      </w:r>
      <w:r>
        <w:t xml:space="preserve">   Ray    </w:t>
      </w:r>
      <w:r>
        <w:t xml:space="preserve">   Echo Girl    </w:t>
      </w:r>
      <w:r>
        <w:t xml:space="preserve">   Vanderwood    </w:t>
      </w:r>
      <w:r>
        <w:t xml:space="preserve">   Bomb    </w:t>
      </w:r>
      <w:r>
        <w:t xml:space="preserve">   Feels    </w:t>
      </w:r>
      <w:r>
        <w:t xml:space="preserve">   Elizabeth the third    </w:t>
      </w:r>
      <w:r>
        <w:t xml:space="preserve">   Did you eat yet    </w:t>
      </w:r>
      <w:r>
        <w:t xml:space="preserve">   Good end    </w:t>
      </w:r>
      <w:r>
        <w:t xml:space="preserve">   Normal end    </w:t>
      </w:r>
      <w:r>
        <w:t xml:space="preserve">   Bad end    </w:t>
      </w:r>
      <w:r>
        <w:t xml:space="preserve">   Zen    </w:t>
      </w:r>
      <w:r>
        <w:t xml:space="preserve">   Seven zero seven    </w:t>
      </w:r>
      <w:r>
        <w:t xml:space="preserve">   Unknown    </w:t>
      </w:r>
      <w:r>
        <w:t xml:space="preserve">   Elly    </w:t>
      </w:r>
      <w:r>
        <w:t xml:space="preserve">   Jihyun    </w:t>
      </w:r>
      <w:r>
        <w:t xml:space="preserve">   Rika    </w:t>
      </w:r>
      <w:r>
        <w:t xml:space="preserve">   Mc    </w:t>
      </w:r>
      <w:r>
        <w:t xml:space="preserve">   Jahee    </w:t>
      </w:r>
      <w:r>
        <w:t xml:space="preserve">   Yoosung    </w:t>
      </w:r>
      <w:r>
        <w:t xml:space="preserve">   Jumin    </w:t>
      </w:r>
      <w:r>
        <w:t xml:space="preserve">   Saeran    </w:t>
      </w:r>
      <w:r>
        <w:t xml:space="preserve">   Saeyoung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Mystic Messenger</dc:title>
  <dcterms:created xsi:type="dcterms:W3CDTF">2021-10-11T13:02:57Z</dcterms:created>
  <dcterms:modified xsi:type="dcterms:W3CDTF">2021-10-11T13:02:57Z</dcterms:modified>
</cp:coreProperties>
</file>