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Mystic and the midnight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with long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horses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straps attached to the horses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 with someone/something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Twelve o’clock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Examination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patch of light brown dots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enclosure where horses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unfortunate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Seat for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Gentle high pitched neigh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Extending downwards at the end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takes part in a sporting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proceed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lotion or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Spots or rounded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Equine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Implement with bristles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hair on a horses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Horses equipment for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Causing pain or suffering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Mystic and the midnight ride</dc:title>
  <dcterms:created xsi:type="dcterms:W3CDTF">2021-10-11T13:03:26Z</dcterms:created>
  <dcterms:modified xsi:type="dcterms:W3CDTF">2021-10-11T13:03:26Z</dcterms:modified>
</cp:coreProperties>
</file>