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Mystical Magical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Merged with Cartamundi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to pull rabbit from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Modern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A. Herrmann's newphew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World famous Chinese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armed card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Inventor of Thumb Tip in 1880's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Wife of Alexander Herrmann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19th C. inventor of Levitation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Oldest magic organization, 1902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Mystical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Houdini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suave British magician, 19th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Feathered friend of the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these rings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 of the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Lovely assistant of 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"The Dai Vernon of Spain"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 name is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of Saw-in-Half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in a deck?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Magician/writer who converted to Spiritulism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 Karson's most famous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Salon conjuror from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escape movie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female magician; loves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 by Bullet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used magic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Successor of Heller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Houdini vanished this elephant,1918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Founded in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Objects of the Downs Palm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Mystical Magical Crossword</dc:title>
  <dcterms:created xsi:type="dcterms:W3CDTF">2021-10-11T13:03:57Z</dcterms:created>
  <dcterms:modified xsi:type="dcterms:W3CDTF">2021-10-11T13:03:57Z</dcterms:modified>
</cp:coreProperties>
</file>